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-1477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0069-01-2025-005382-92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8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18810086230001896473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18810086230001896473 от 05.12.2024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682958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16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0412365400695014772520136.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1477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